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5810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Ессентуки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лицей № 6 города Ессентуки Ставропольского края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Юшко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директроа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Юшко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лицея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И.Г. Симиохина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2618015)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Ессентуки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19581063" w:id="5"/>
    <w:p>
      <w:pPr>
        <w:sectPr>
          <w:pgSz w:w="11906" w:h="16383" w:orient="portrait"/>
        </w:sectPr>
      </w:pPr>
    </w:p>
    <w:bookmarkEnd w:id="5"/>
    <w:bookmarkEnd w:id="0"/>
    <w:bookmarkStart w:name="block-195810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19581060" w:id="8"/>
    <w:p>
      <w:pPr>
        <w:sectPr>
          <w:pgSz w:w="11906" w:h="16383" w:orient="portrait"/>
        </w:sectPr>
      </w:pPr>
    </w:p>
    <w:bookmarkEnd w:id="8"/>
    <w:bookmarkEnd w:id="6"/>
    <w:bookmarkStart w:name="block-1958106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9581064" w:id="13"/>
    <w:p>
      <w:pPr>
        <w:sectPr>
          <w:pgSz w:w="11906" w:h="16383" w:orient="portrait"/>
        </w:sectPr>
      </w:pPr>
    </w:p>
    <w:bookmarkEnd w:id="13"/>
    <w:bookmarkEnd w:id="9"/>
    <w:bookmarkStart w:name="block-1958106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9581061" w:id="19"/>
    <w:p>
      <w:pPr>
        <w:sectPr>
          <w:pgSz w:w="11906" w:h="16383" w:orient="portrait"/>
        </w:sectPr>
      </w:pPr>
    </w:p>
    <w:bookmarkEnd w:id="19"/>
    <w:bookmarkEnd w:id="14"/>
    <w:bookmarkStart w:name="block-1958106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81062" w:id="21"/>
    <w:p>
      <w:pPr>
        <w:sectPr>
          <w:pgSz w:w="16383" w:h="11906" w:orient="landscape"/>
        </w:sectPr>
      </w:pPr>
    </w:p>
    <w:bookmarkEnd w:id="21"/>
    <w:bookmarkEnd w:id="20"/>
    <w:bookmarkStart w:name="block-1958106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81065" w:id="23"/>
    <w:p>
      <w:pPr>
        <w:sectPr>
          <w:pgSz w:w="16383" w:h="11906" w:orient="landscape"/>
        </w:sectPr>
      </w:pPr>
    </w:p>
    <w:bookmarkEnd w:id="23"/>
    <w:bookmarkEnd w:id="22"/>
    <w:bookmarkStart w:name="block-1958106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https://lesson.edu.ru/16/03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https://lesson.edu.ru/16/03</w:t>
      </w:r>
      <w:bookmarkEnd w:id="30"/>
    </w:p>
    <w:bookmarkStart w:name="block-19581066" w:id="31"/>
    <w:p>
      <w:pPr>
        <w:sectPr>
          <w:pgSz w:w="11906" w:h="16383" w:orient="portrait"/>
        </w:sectPr>
      </w:pPr>
    </w:p>
    <w:bookmarkEnd w:id="31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